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书名：数控技术基础实训指导</w:t>
      </w:r>
    </w:p>
    <w:p>
      <w:r>
        <w:t>作者：董霖主编；尹洋，刘小莹副主编</w:t>
      </w:r>
    </w:p>
    <w:p>
      <w:r>
        <w:t>出版社：成都：西南交通大学出版社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数控技术基础实训指导 评论地址：https://www.jiaokey.com/book/detail/13018646.html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