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书名：婚前协议时代，你准备好了吗？  一本为婚姻生活保驾护航的实用理财兵法</w:t>
      </w:r>
    </w:p>
    <w:p>
      <w:r>
        <w:t>作者：苏小年编著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婚前协议时代，你准备好了吗？  一本为婚姻生活保驾护航的实用理财兵法 评论地址：https://www.jiaokey.com/book/detail/13018637.html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