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大国能源的未来</w:t>
      </w:r>
    </w:p>
    <w:p>
      <w:r>
        <w:rPr>
          <w:rFonts w:ascii="宋体" w:hAnsi="宋体" w:eastAsia="宋体"/>
          <w:sz w:val="24"/>
        </w:rPr>
        <w:t>（美）丹尼尔·波特金，（美）戴安娜·佩雷茨著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大国能源的未来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（美）丹尼尔·波特金，（美）戴安娜·佩雷茨著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本书出售、求购地址：https://www.jiaokey.com/book/detail/13018627.html</w:t>
      </w:r>
    </w:p>
    <w:p>
      <w:r>
        <w:t>更多相关图书推荐：https://www.jiaokey.com</w:t>
      </w:r>
    </w:p>
    <w:p>
      <w:r>
        <w:t>（美）丹尼尔·波特金，（美）戴安娜·佩雷茨著 其他作品：https://www.jiaokey.com/tag/（美）丹尼尔·波特金，（美）戴安娜·佩雷茨著.html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关键词搜索：https://www.jiaokey.com/tag/大国能源的未来.html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