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书名：世界著名双钢琴名曲集  下</w:t>
      </w:r>
    </w:p>
    <w:p>
      <w:r>
        <w:t>作者：赵丽莺，谭天红，孙栋编</w:t>
      </w:r>
    </w:p>
    <w:p>
      <w:r>
        <w:t>出版社：合肥：安徽文艺出版社</w:t>
      </w:r>
    </w:p>
    <w:p>
      <w:r>
        <w:t>出版日期：2012.01</w:t>
      </w:r>
    </w:p>
    <w:p>
      <w:r>
        <w:t>总页数：424</w:t>
      </w:r>
    </w:p>
    <w:p>
      <w:r>
        <w:t>更多请访问教客网: www.jiaokey.com</w:t>
      </w:r>
    </w:p>
    <w:p>
      <w:r>
        <w:t>世界著名双钢琴名曲集  下 评论地址：https://www.jiaokey.com/book/detail/13018620.html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