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世界著名遗址背后的故事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世界著名遗址背后的故事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本书出售、求购地址：https://www.jiaokey.com/book/detail/13018603.html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关键词搜索：https://www.jiaokey.com/tag/世界著名遗址背后的故事.html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