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作者：黄志全主编；毕庆涛，贾景超，王江锋，杨永香，李幻副主编</w:t>
      </w:r>
    </w:p>
    <w:p>
      <w:r>
        <w:t>出版社：郑州:黄河水利出版社,2011.12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土力学 评论地址：https://www.jiaokey.com/book/detail/13018600.html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