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040专辑  木材革新+OMA香港事务所  中文版</w:t>
      </w:r>
    </w:p>
    <w:p>
      <w:r>
        <w:rPr>
          <w:rFonts w:ascii="宋体" w:hAnsi="宋体" w:eastAsia="宋体"/>
          <w:sz w:val="24"/>
        </w:rPr>
        <w:t>阮海洪主编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040专辑  木材革新+OMA香港事务所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本书出售、求购地址：https://www.jiaokey.com/book/detail/13018590.html</w:t>
      </w:r>
    </w:p>
    <w:p>
      <w:r>
        <w:t>更多相关图书推荐：https://www.jiaokey.com</w:t>
      </w:r>
    </w:p>
    <w:p>
      <w:r>
        <w:t>阮海洪主编 其他作品：https://www.jiaokey.com/tag/阮海洪主编.html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关键词搜索：https://www.jiaokey.com/tag/建筑与都市  040专辑  木材革新+OMA香港事务所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