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全国建筑防水堵漏工程定额手册  第2版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全国建筑防水堵漏工程定额手册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本书出售、求购地址：https://www.jiaokey.com/book/detail/13018585.html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关键词搜索：https://www.jiaokey.com/tag/全国建筑防水堵漏工程定额手册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