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园林工程造价速学快算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园林工程造价速学快算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本书出售、求购地址：https://www.jiaokey.com/book/detail/13018575.html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关键词搜索：https://www.jiaokey.com/tag/园林工程造价速学快算.html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