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书名：女性饮食营养全书</w:t>
      </w:r>
    </w:p>
    <w:p>
      <w:r>
        <w:t>作者：刘雅娟编著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女性饮食营养全书 评论地址：https://www.jiaokey.com/book/detail/13018567.html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