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书名：大学生周末思想教育教程</w:t>
      </w:r>
    </w:p>
    <w:p>
      <w:r>
        <w:t>作者：魏良福，蒋礼文主编；胡守敏，何小兵，董刚副主编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大学生周末思想教育教程 评论地址：https://www.jiaokey.com/book/detail/13018564.html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