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统万碑文自毁长城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统万碑文自毁长城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本书出售、求购地址：https://www.jiaokey.com/book/detail/13018537.html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统万碑文自毁长城.html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