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Photoshop抠图秘技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Photoshop抠图秘技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本书出售、求购地址：https://www.jiaokey.com/book/detail/13018488.html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关键词搜索：https://www.jiaokey.com/tag/Perfect Photoshop抠图秘技.html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