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21世纪师范院校计算机实用技术规划教材  几何画板5.X课件制作实用教程</w:t>
      </w:r>
    </w:p>
    <w:p>
      <w:r>
        <w:rPr>
          <w:rFonts w:ascii="宋体" w:hAnsi="宋体" w:eastAsia="宋体"/>
          <w:sz w:val="24"/>
        </w:rPr>
        <w:t>盘俊春，缪亮主编；史国良，马文静副主编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21世纪师范院校计算机实用技术规划教材  几何画板5.X课件制作实用教程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盘俊春，缪亮主编；史国良，马文静副主编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本书出售、求购地址：https://www.jiaokey.com/book/detail/13018460.html</w:t>
      </w:r>
    </w:p>
    <w:p>
      <w:r>
        <w:t>更多相关图书推荐：https://www.jiaokey.com</w:t>
      </w:r>
    </w:p>
    <w:p>
      <w:r>
        <w:t>盘俊春，缪亮主编；史国良，马文静副主编 其他作品：https://www.jiaokey.com/tag/盘俊春，缪亮主编；史国良，马文静副主编.html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关键词搜索：https://www.jiaokey.com/tag/21世纪师范院校计算机实用技术规划教材  几何画板5.X课件制作实用教程.html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