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MapGIS开发实践教程  组件式、插件式开发进阶</w:t>
      </w:r>
    </w:p>
    <w:p>
      <w:r>
        <w:rPr>
          <w:rFonts w:ascii="宋体" w:hAnsi="宋体" w:eastAsia="宋体"/>
          <w:sz w:val="24"/>
        </w:rPr>
        <w:t>吴信才，周顺平，刘修国，徐世武等著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MapGIS开发实践教程  组件式、插件式开发进阶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吴信才，周顺平，刘修国，徐世武等著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本书出售、求购地址：https://www.jiaokey.com/book/detail/13018455.html</w:t>
      </w:r>
    </w:p>
    <w:p>
      <w:r>
        <w:t>更多相关图书推荐：https://www.jiaokey.com</w:t>
      </w:r>
    </w:p>
    <w:p>
      <w:r>
        <w:t>吴信才，周顺平，刘修国，徐世武等著 其他作品：https://www.jiaokey.com/tag/吴信才，周顺平，刘修国，徐世武等著.html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关键词搜索：https://www.jiaokey.com/tag/MapGIS开发实践教程  组件式、插件式开发进阶.html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