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高等学校计算机基础教育教材精选  C/C++常见编程问题及解答</w:t>
      </w:r>
    </w:p>
    <w:p>
      <w:r>
        <w:rPr>
          <w:rFonts w:ascii="宋体" w:hAnsi="宋体" w:eastAsia="宋体"/>
          <w:sz w:val="24"/>
        </w:rPr>
        <w:t>夏永祥，史志才编著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高等学校计算机基础教育教材精选  C/C++常见编程问题及解答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夏永祥，史志才编著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本书出售、求购地址：https://www.jiaokey.com/book/detail/13018448.html</w:t>
      </w:r>
    </w:p>
    <w:p>
      <w:r>
        <w:t>更多相关图书推荐：https://www.jiaokey.com</w:t>
      </w:r>
    </w:p>
    <w:p>
      <w:r>
        <w:t>夏永祥，史志才编著 其他作品：https://www.jiaokey.com/tag/夏永祥，史志才编著.html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关键词搜索：https://www.jiaokey.com/tag/高等学校计算机基础教育教材精选  C/C++常见编程问题及解答.html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