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  美的历史</w:t>
      </w:r>
    </w:p>
    <w:p>
      <w:r>
        <w:rPr>
          <w:rFonts w:ascii="宋体" w:hAnsi="宋体" w:eastAsia="宋体"/>
          <w:sz w:val="24"/>
        </w:rPr>
        <w:t>（意大利）翁贝托·艾柯编著；彭淮栋译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  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（意大利）翁贝托·艾柯编著；彭淮栋译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本书出售、求购地址：https://www.jiaokey.com/book/detail/13018432.html</w:t>
      </w:r>
    </w:p>
    <w:p>
      <w:r>
        <w:t>更多相关图书推荐：https://www.jiaokey.com</w:t>
      </w:r>
    </w:p>
    <w:p>
      <w:r>
        <w:t>（意大利）翁贝托·艾柯编著；彭淮栋译 其他作品：https://www.jiaokey.com/tag/（意大利）翁贝托·艾柯编著；彭淮栋译.html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关键词搜索：https://www.jiaokey.com/tag/梦想家  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