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声频信号的仪表计量  原书第2版</w:t>
      </w:r>
    </w:p>
    <w:p>
      <w:r>
        <w:rPr>
          <w:rFonts w:ascii="宋体" w:hAnsi="宋体" w:eastAsia="宋体"/>
          <w:sz w:val="24"/>
        </w:rPr>
        <w:t>（丹）布里克森著；朱伟译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声频信号的仪表计量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（丹）布里克森著；朱伟译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本书出售、求购地址：https://www.jiaokey.com/book/detail/13018427.html</w:t>
      </w:r>
    </w:p>
    <w:p>
      <w:r>
        <w:t>更多相关图书推荐：https://www.jiaokey.com</w:t>
      </w:r>
    </w:p>
    <w:p>
      <w:r>
        <w:t>（丹）布里克森著；朱伟译 其他作品：https://www.jiaokey.com/tag/（丹）布里克森著；朱伟译.html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关键词搜索：https://www.jiaokey.com/tag/声频信号的仪表计量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