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书名：《曹全碑》临创指南</w:t>
      </w:r>
    </w:p>
    <w:p>
      <w:r>
        <w:t>作者：姜荭编著</w:t>
      </w:r>
    </w:p>
    <w:p>
      <w:r>
        <w:t>出版社：沈阳：辽宁美术出版社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《曹全碑》临创指南 评论地址：https://www.jiaokey.com/book/detail/13018404.html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