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书名：故宫博物院收藏张伯驹捐献作品  中国古代书画作品集</w:t>
      </w:r>
    </w:p>
    <w:p>
      <w:r>
        <w:t>作者：故宫博物院，项城市政协编</w:t>
      </w:r>
    </w:p>
    <w:p>
      <w:r>
        <w:t>出版社：北京:紫禁城出版社,2010.12</w:t>
      </w:r>
    </w:p>
    <w:p>
      <w:r>
        <w:t>出版日期：</w:t>
      </w:r>
    </w:p>
    <w:p>
      <w:r>
        <w:t>总页数：284</w:t>
      </w:r>
    </w:p>
    <w:p>
      <w:r>
        <w:t>更多请访问教客网: www.jiaokey.com</w:t>
      </w:r>
    </w:p>
    <w:p>
      <w:r>
        <w:t>故宫博物院收藏张伯驹捐献作品  中国古代书画作品集 评论地址：https://www.jiaokey.com/book/detail/13018397.html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