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欧阳询皇甫诞碑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欧阳询皇甫诞碑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本书出售、求购地址：https://www.jiaokey.com/book/detail/13018384.html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欧阳询皇甫诞碑.html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