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北魏元苌墓志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北魏元苌墓志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本书出售、求购地址：https://www.jiaokey.com/book/detail/13018379.html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关键词搜索：https://www.jiaokey.com/tag/北魏元苌墓志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