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西泠印社第二届印文化暨艺术休闲商品博览会会刊</w:t>
      </w:r>
    </w:p>
    <w:p>
      <w:r>
        <w:rPr>
          <w:rFonts w:ascii="宋体" w:hAnsi="宋体" w:eastAsia="宋体"/>
          <w:sz w:val="24"/>
        </w:rPr>
        <w:t>金鸣，凌贺龙，屠波杰等编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西泠印社第二届印文化暨艺术休闲商品博览会会刊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金鸣，凌贺龙，屠波杰等编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本书出售、求购地址：https://www.jiaokey.com/book/detail/13018338.html</w:t>
      </w:r>
    </w:p>
    <w:p>
      <w:r>
        <w:t>更多相关图书推荐：https://www.jiaokey.com</w:t>
      </w:r>
    </w:p>
    <w:p>
      <w:r>
        <w:t>金鸣，凌贺龙，屠波杰等编 其他作品：https://www.jiaokey.com/tag/金鸣，凌贺龙，屠波杰等编.html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关键词搜索：https://www.jiaokey.com/tag/西泠印社第二届印文化暨艺术休闲商品博览会会刊.html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