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书名：中国陵墓雕塑全集  1  史前至秦代</w:t>
      </w:r>
    </w:p>
    <w:p>
      <w:r>
        <w:t>作者：中国陵墓雕塑全集编辑委员会编</w:t>
      </w:r>
    </w:p>
    <w:p>
      <w:r>
        <w:t>出版社：西安:陕西人民美术出版社,2011.07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中国陵墓雕塑全集  1  史前至秦代 评论地址：https://www.jiaokey.com/book/detail/13018333.html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