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中国石刻丛书  汉魏六朝隋唐五代字形表</w:t>
      </w:r>
    </w:p>
    <w:p>
      <w:r>
        <w:rPr>
          <w:rFonts w:ascii="宋体" w:hAnsi="宋体" w:eastAsia="宋体"/>
          <w:sz w:val="24"/>
        </w:rPr>
        <w:t>臧克和主编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中国石刻丛书  汉魏六朝隋唐五代字形表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汉字-字形-研究-汉代-五代（907～960）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本书出售、求购地址：https://www.jiaokey.com/book/detail/13018319.html</w:t>
      </w:r>
    </w:p>
    <w:p>
      <w:r>
        <w:t>更多相关图书推荐：https://www.jiaokey.com</w:t>
      </w:r>
    </w:p>
    <w:p>
      <w:r>
        <w:t>臧克和主编 其他作品：https://www.jiaokey.com/tag/臧克和主编.html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关键词搜索：https://www.jiaokey.com/tag/汉字-字形-研究-汉代-五代（907～960）.html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