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书名：我的第一本百科知识大全</w:t>
      </w:r>
    </w:p>
    <w:p>
      <w:r>
        <w:t>作者：于启斋，郑光等编写</w:t>
      </w:r>
    </w:p>
    <w:p>
      <w:r>
        <w:t>出版社：沈阳：辽宁少年儿童出版社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我的第一本百科知识大全 评论地址：https://www.jiaokey.com/book/detail/13018308.html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