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传统人物雕刻实用丛书  罗汉百态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传统人物雕刻实用丛书  罗汉百态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本书出售、求购地址：https://www.jiaokey.com/book/detail/13018259.html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关键词搜索：https://www.jiaokey.com/tag/传统人物雕刻实用丛书  罗汉百态.html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