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键盘上的明珠  通俗钢琴小曲传世上品精华辑</w:t>
      </w:r>
    </w:p>
    <w:p>
      <w:r>
        <w:rPr>
          <w:rFonts w:ascii="宋体" w:hAnsi="宋体" w:eastAsia="宋体"/>
          <w:sz w:val="24"/>
        </w:rPr>
        <w:t>沈乐主编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键盘上的明珠  通俗钢琴小曲传世上品精华辑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本书出售、求购地址：https://www.jiaokey.com/book/detail/13018248.html</w:t>
      </w:r>
    </w:p>
    <w:p>
      <w:r>
        <w:t>更多相关图书推荐：https://www.jiaokey.com</w:t>
      </w:r>
    </w:p>
    <w:p>
      <w:r>
        <w:t>沈乐主编 其他作品：https://www.jiaokey.com/tag/沈乐主编.html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关键词搜索：https://www.jiaokey.com/tag/键盘上的明珠  通俗钢琴小曲传世上品精华辑.html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