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2011.6-7第21期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2011.6-7第21期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本书出售、求购地址：https://www.jiaokey.com/book/detail/13018238.html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2011.6-7第21期.html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