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书名：锦上胡风  丝绸之路纺织品上的西方影响  4-8世纪</w:t>
      </w:r>
    </w:p>
    <w:p>
      <w:r>
        <w:t>作者：赵丰，齐东方主编</w:t>
      </w:r>
    </w:p>
    <w:p>
      <w:r>
        <w:t>出版社：上海:上海古籍出版社,2011.12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锦上胡风  丝绸之路纺织品上的西方影响  4-8世纪 评论地址：https://www.jiaokey.com/book/detail/13018237.html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