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书名：商业摄影与创意</w:t>
      </w:r>
    </w:p>
    <w:p>
      <w:r>
        <w:t>作者：夏洪波，王传东编著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商业摄影与创意 评论地址：https://www.jiaokey.com/book/detail/13018225.html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