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iPiano最新流行钢琴曲超精选  第1季</w:t>
      </w:r>
    </w:p>
    <w:p>
      <w:r>
        <w:rPr>
          <w:rFonts w:ascii="宋体" w:hAnsi="宋体" w:eastAsia="宋体"/>
          <w:sz w:val="24"/>
        </w:rPr>
        <w:t>蒋于帅，周浩风，崔春雷等著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iPiano最新流行钢琴曲超精选  第1季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蒋于帅，周浩风，崔春雷等著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本书出售、求购地址：https://www.jiaokey.com/book/detail/13018203.html</w:t>
      </w:r>
    </w:p>
    <w:p>
      <w:r>
        <w:t>更多相关图书推荐：https://www.jiaokey.com</w:t>
      </w:r>
    </w:p>
    <w:p>
      <w:r>
        <w:t>蒋于帅，周浩风，崔春雷等著 其他作品：https://www.jiaokey.com/tag/蒋于帅，周浩风，崔春雷等著.html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关键词搜索：https://www.jiaokey.com/tag/iPiano最新流行钢琴曲超精选  第1季.html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