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弗拉门戈吉他进阶曲集  第2册</w:t>
      </w:r>
    </w:p>
    <w:p>
      <w:r>
        <w:rPr>
          <w:rFonts w:ascii="宋体" w:hAnsi="宋体" w:eastAsia="宋体"/>
          <w:sz w:val="24"/>
        </w:rPr>
        <w:t>胡安·马丁著；蒋梵译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弗拉门戈吉他进阶曲集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胡安·马丁著；蒋梵译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本书出售、求购地址：https://www.jiaokey.com/book/detail/13018201.html</w:t>
      </w:r>
    </w:p>
    <w:p>
      <w:r>
        <w:t>更多相关图书推荐：https://www.jiaokey.com</w:t>
      </w:r>
    </w:p>
    <w:p>
      <w:r>
        <w:t>胡安·马丁著；蒋梵译 其他作品：https://www.jiaokey.com/tag/胡安·马丁著；蒋梵译.html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关键词搜索：https://www.jiaokey.com/tag/弗拉门戈吉他进阶曲集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