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书名：奇趣知识妙妙屋  万事由来全知道</w:t>
      </w:r>
    </w:p>
    <w:p>
      <w:r>
        <w:t>作者：杨军，冰雨主编；汪静，屈永强，刘鹤等编</w:t>
      </w:r>
    </w:p>
    <w:p>
      <w:r>
        <w:t>出版社：西安：陕西人民出版社</w:t>
      </w:r>
    </w:p>
    <w:p>
      <w:r>
        <w:t>出版日期：2009.05</w:t>
      </w:r>
    </w:p>
    <w:p>
      <w:r>
        <w:t>总页数：191</w:t>
      </w:r>
    </w:p>
    <w:p>
      <w:r>
        <w:t>更多请访问教客网: www.jiaokey.com</w:t>
      </w:r>
    </w:p>
    <w:p>
      <w:r>
        <w:t>奇趣知识妙妙屋  万事由来全知道 评论地址：https://www.jiaokey.com/book/detail/13018197.html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