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书名：中国蜀绣</w:t>
      </w:r>
    </w:p>
    <w:p>
      <w:r>
        <w:t>作者：赵敏主编；刘思勋，韦林龙，田永莲等副主编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总页数：122</w:t>
      </w:r>
    </w:p>
    <w:p>
      <w:r>
        <w:t>更多请访问教客网: www.jiaokey.com</w:t>
      </w:r>
    </w:p>
    <w:p>
      <w:r>
        <w:t>中国蜀绣 评论地址：https://www.jiaokey.com/book/detail/13018193.html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