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书名：速写与记事</w:t>
      </w:r>
    </w:p>
    <w:p>
      <w:r>
        <w:t>作者：姚钟华著</w:t>
      </w:r>
    </w:p>
    <w:p>
      <w:r>
        <w:t>出版社：昆明:云南美术出版社,2009.12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速写与记事 评论地址：https://www.jiaokey.com/book/detail/13018187.html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