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书名：中国民间管乐吹奏曲集</w:t>
      </w:r>
    </w:p>
    <w:p>
      <w:r>
        <w:t>作者：王铁锤编著</w:t>
      </w:r>
    </w:p>
    <w:p>
      <w:r>
        <w:t>出版社：北京:蓝天出版社,2010.06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中国民间管乐吹奏曲集 评论地址：https://www.jiaokey.com/book/detail/13018170.html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