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龙门·全品高考预测报告  语文·数学·英语  2010新课标</w:t>
      </w:r>
    </w:p>
    <w:p>
      <w:r>
        <w:rPr>
          <w:rFonts w:ascii="宋体" w:hAnsi="宋体" w:eastAsia="宋体"/>
          <w:sz w:val="24"/>
        </w:rPr>
        <w:t>全品考试书店主编；吴建刚，孙宜新，昝改清主编；周飞，周流清，洪合民等编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龙门·全品高考预测报告  语文·数学·英语  2010新课标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全品考试书店主编；吴建刚，孙宜新，昝改清主编；周飞，周流清，洪合民等编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本书出售、求购地址：https://www.jiaokey.com/book/detail/13018144.html</w:t>
      </w:r>
    </w:p>
    <w:p>
      <w:r>
        <w:t>更多相关图书推荐：https://www.jiaokey.com</w:t>
      </w:r>
    </w:p>
    <w:p>
      <w:r>
        <w:t>全品考试书店主编；吴建刚，孙宜新，昝改清主编；周飞，周流清，洪合民等编 其他作品：https://www.jiaokey.com/tag/全品考试书店主编；吴建刚，孙宜新，昝改清主编；周飞，周流清，洪合民等编.html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关键词搜索：https://www.jiaokey.com/tag/龙门·全品高考预测报告  语文·数学·英语  2010新课标.html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