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书名：家装典范  60-90㎡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家装典范  60-90㎡ 评论地址：https://www.jiaokey.com/book/detail/13018135.html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