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扬州博物馆藏扬州八怪书画精选</w:t>
      </w:r>
    </w:p>
    <w:p>
      <w:r>
        <w:rPr>
          <w:rFonts w:ascii="宋体" w:hAnsi="宋体" w:eastAsia="宋体"/>
          <w:sz w:val="24"/>
        </w:rPr>
        <w:t>蔡云峰主编；李不殊，徐良玉，马庭顺副主编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扬州博物馆藏扬州八怪书画精选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蔡云峰主编；李不殊，徐良玉，马庭顺副主编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本书出售、求购地址：https://www.jiaokey.com/book/detail/13018121.html</w:t>
      </w:r>
    </w:p>
    <w:p>
      <w:r>
        <w:t>更多相关图书推荐：https://www.jiaokey.com</w:t>
      </w:r>
    </w:p>
    <w:p>
      <w:r>
        <w:t>蔡云峰主编；李不殊，徐良玉，马庭顺副主编 其他作品：https://www.jiaokey.com/tag/蔡云峰主编；李不殊，徐良玉，马庭顺副主编.html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关键词搜索：https://www.jiaokey.com/tag/扬州博物馆藏扬州八怪书画精选.html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