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加菲猫全集  第26册  自弹自唱</w:t>
      </w:r>
    </w:p>
    <w:p>
      <w:r>
        <w:rPr>
          <w:rFonts w:ascii="宋体" w:hAnsi="宋体" w:eastAsia="宋体"/>
          <w:sz w:val="24"/>
        </w:rPr>
        <w:t>（美）吉姆·戴维斯（Jim Davis）著；树人等译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加菲猫全集  第26册  自弹自唱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（美）吉姆·戴维斯（Jim Davis）著；树人等译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本书出售、求购地址：https://www.jiaokey.com/book/detail/13018093.html</w:t>
      </w:r>
    </w:p>
    <w:p>
      <w:r>
        <w:t>更多相关图书推荐：https://www.jiaokey.com</w:t>
      </w:r>
    </w:p>
    <w:p>
      <w:r>
        <w:t>（美）吉姆·戴维斯（Jim Davis）著；树人等译 其他作品：https://www.jiaokey.com/tag/（美）吉姆·戴维斯（Jim Davis）著；树人等译.html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关键词搜索：https://www.jiaokey.com/tag/加菲猫全集  第26册  自弹自唱.html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