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玉器编  9  清</w:t>
      </w:r>
    </w:p>
    <w:p>
      <w:r>
        <w:rPr>
          <w:rFonts w:ascii="宋体" w:hAnsi="宋体" w:eastAsia="宋体"/>
          <w:sz w:val="24"/>
        </w:rPr>
        <w:t>赵桂玲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玉器编  9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本书出售、求购地址：https://www.jiaokey.com/book/detail/13018045.html</w:t>
      </w:r>
    </w:p>
    <w:p>
      <w:r>
        <w:t>更多相关图书推荐：https://www.jiaokey.com</w:t>
      </w:r>
    </w:p>
    <w:p>
      <w:r>
        <w:t>赵桂玲 其他作品：https://www.jiaokey.com/tag/赵桂玲.html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关键词搜索：https://www.jiaokey.com/tag/故宫博物院藏品大系  玉器编  9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