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书名：西藏寺庙珍藏佛教造像108尊</w:t>
      </w:r>
    </w:p>
    <w:p>
      <w:r>
        <w:t>作者：（瑞士）乌尔里希·冯·施罗德著；罗文华译</w:t>
      </w:r>
    </w:p>
    <w:p>
      <w:r>
        <w:t>出版社：北京：文化艺术出版社</w:t>
      </w:r>
    </w:p>
    <w:p>
      <w:r>
        <w:t>出版日期：2010.05</w:t>
      </w:r>
    </w:p>
    <w:p>
      <w:r>
        <w:t>总页数：203</w:t>
      </w:r>
    </w:p>
    <w:p>
      <w:r>
        <w:t>更多请访问教客网: www.jiaokey.com</w:t>
      </w:r>
    </w:p>
    <w:p>
      <w:r>
        <w:t>西藏寺庙珍藏佛教造像108尊 评论地址：https://www.jiaokey.com/book/detail/13018040.html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