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结构素描头像  赣美版</w:t>
      </w:r>
    </w:p>
    <w:p>
      <w:r>
        <w:rPr>
          <w:rFonts w:ascii="宋体" w:hAnsi="宋体" w:eastAsia="宋体"/>
          <w:sz w:val="24"/>
        </w:rPr>
        <w:t>徐智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40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40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结构素描头像  赣美版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9787548006060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绘画技法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《临摹结构素描头像（赣美版）》由徐智编著，介绍了头像结构素描的画法以及写生训练技巧，同时提供了范画以供临摹、参考。结构素描主要是利用线条来表现物体的结构以及空间穿插，在素描的表现上，结构就是骨架，有了骨架物体才有形、体、块。素描作画过程中，结构是必不可少的，结构素描练习是素描学习者最好的表现技法之一。希望本书对广大热爱素描的学生朋友有所帮助。</w:t>
      </w:r>
    </w:p>
    <w:p/>
    <w:p>
      <w:r>
        <w:t>本书出售、求购地址：https://www.jiaokey.com/book/detail/13018023.html</w:t>
      </w:r>
    </w:p>
    <w:p>
      <w:r>
        <w:t>更多绘画技法图书推荐：https://www.jiaokey.com</w:t>
      </w:r>
    </w:p>
    <w:p>
      <w:r>
        <w:t>徐智 其他作品：https://www.jiaokey.com/tag/徐智.html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关键词搜索：https://www.jiaokey.com/tag/肖像画-素描技法.html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