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泥火传情少儿陶艺表现与作品赏析</w:t>
      </w:r>
    </w:p>
    <w:p>
      <w:r>
        <w:rPr>
          <w:rFonts w:ascii="宋体" w:hAnsi="宋体" w:eastAsia="宋体"/>
          <w:sz w:val="24"/>
        </w:rPr>
        <w:t>吕月琴编著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泥火传情少儿陶艺表现与作品赏析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吕月琴编著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本书出售、求购地址：https://www.jiaokey.com/book/detail/13018016.html</w:t>
      </w:r>
    </w:p>
    <w:p>
      <w:r>
        <w:t>更多相关图书推荐：https://www.jiaokey.com</w:t>
      </w:r>
    </w:p>
    <w:p>
      <w:r>
        <w:t>吕月琴编著 其他作品：https://www.jiaokey.com/tag/吕月琴编著.html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关键词搜索：https://www.jiaokey.com/tag/泥火传情少儿陶艺表现与作品赏析.html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