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书名：学院雕塑  第8辑</w:t>
      </w:r>
    </w:p>
    <w:p>
      <w:r>
        <w:t>作者：曾成钢主编；许正龙执行主编；胥建国，陈辉副主编；赵萌，李象群，曾成纲等编委</w:t>
      </w:r>
    </w:p>
    <w:p>
      <w:r>
        <w:t>出版社：南昌：江西美术出版社</w:t>
      </w:r>
    </w:p>
    <w:p>
      <w:r>
        <w:t>出版日期：2010.12</w:t>
      </w:r>
    </w:p>
    <w:p>
      <w:r>
        <w:t>总页数：60</w:t>
      </w:r>
    </w:p>
    <w:p>
      <w:r>
        <w:t>更多请访问教客网: www.jiaokey.com</w:t>
      </w:r>
    </w:p>
    <w:p>
      <w:r>
        <w:t>学院雕塑  第8辑 评论地址：https://www.jiaokey.com/book/detail/13017962.html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