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三维世界漫游  漫游三维  上</w:t>
      </w:r>
    </w:p>
    <w:p>
      <w:r>
        <w:rPr>
          <w:rFonts w:ascii="宋体" w:hAnsi="宋体" w:eastAsia="宋体"/>
          <w:sz w:val="24"/>
        </w:rPr>
        <w:t>汤书昆主编；明海，张静明副主编；陶玲参编；刘莹，白珍文字撰写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三维世界漫游  漫游三维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汤书昆主编；明海，张静明副主编；陶玲参编；刘莹，白珍文字撰写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本书出售、求购地址：https://www.jiaokey.com/book/detail/13017955.html</w:t>
      </w:r>
    </w:p>
    <w:p>
      <w:r>
        <w:t>更多相关图书推荐：https://www.jiaokey.com</w:t>
      </w:r>
    </w:p>
    <w:p>
      <w:r>
        <w:t>汤书昆主编；明海，张静明副主编；陶玲参编；刘莹，白珍文字撰写 其他作品：https://www.jiaokey.com/tag/汤书昆主编；明海，张静明副主编；陶玲参编；刘莹，白珍文字撰写.html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关键词搜索：https://www.jiaokey.com/tag/三维世界漫游  漫游三维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