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书名：蓝猫龙骑团  20</w:t>
      </w:r>
    </w:p>
    <w:p>
      <w:r>
        <w:t>作者：贺梦凡主编</w:t>
      </w:r>
    </w:p>
    <w:p>
      <w:r>
        <w:t>出版社：沈阳:辽宁少年儿童出版社,2010.11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蓝猫龙骑团  20 评论地址：https://www.jiaokey.com/book/detail/13017927.html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