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书名：劲爆战士  6</w:t>
      </w:r>
    </w:p>
    <w:p>
      <w:r>
        <w:t>作者：吴建荣主编；湖南中南集团卡通影视有限公司，北京鹏远翔文化传媒有限公司编著</w:t>
      </w:r>
    </w:p>
    <w:p>
      <w:r>
        <w:t>出版社：长沙:湖南少年儿童出版社,2008.10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劲爆战士  6 评论地址：https://www.jiaokey.com/book/detail/13017924.html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