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天生侦探天马超之杀人蜂</w:t>
      </w:r>
    </w:p>
    <w:p>
      <w:r>
        <w:rPr>
          <w:rFonts w:ascii="宋体" w:hAnsi="宋体" w:eastAsia="宋体"/>
          <w:sz w:val="24"/>
        </w:rPr>
        <w:t>（韩）午睡图·文；（韩）李贞娇译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天生侦探天马超之杀人蜂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（韩）午睡图·文；（韩）李贞娇译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本书出售、求购地址：https://www.jiaokey.com/book/detail/13017903.html</w:t>
      </w:r>
    </w:p>
    <w:p>
      <w:r>
        <w:t>更多相关图书推荐：https://www.jiaokey.com</w:t>
      </w:r>
    </w:p>
    <w:p>
      <w:r>
        <w:t>（韩）午睡图·文；（韩）李贞娇译 其他作品：https://www.jiaokey.com/tag/（韩）午睡图·文；（韩）李贞娇译.html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关键词搜索：https://www.jiaokey.com/tag/天生侦探天马超之杀人蜂.html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